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997C" w14:textId="590FC5A7" w:rsidR="00A47B22" w:rsidRDefault="00A47B22">
      <w:pPr>
        <w:jc w:val="center"/>
        <w:rPr>
          <w:b/>
          <w:color w:val="003366"/>
          <w:sz w:val="28"/>
        </w:rPr>
      </w:pPr>
      <w:r>
        <w:rPr>
          <w:b/>
          <w:noProof/>
          <w:color w:val="003366"/>
          <w:sz w:val="28"/>
        </w:rPr>
        <w:drawing>
          <wp:inline distT="0" distB="0" distL="0" distR="0" wp14:anchorId="4D1E85E3" wp14:editId="01FF1C34">
            <wp:extent cx="5792470" cy="1117600"/>
            <wp:effectExtent l="0" t="0" r="0" b="6350"/>
            <wp:docPr id="128723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31349" name="Picture 1287231349"/>
                    <pic:cNvPicPr/>
                  </pic:nvPicPr>
                  <pic:blipFill>
                    <a:blip r:embed="rId8"/>
                    <a:stretch>
                      <a:fillRect/>
                    </a:stretch>
                  </pic:blipFill>
                  <pic:spPr>
                    <a:xfrm>
                      <a:off x="0" y="0"/>
                      <a:ext cx="5792470" cy="1117600"/>
                    </a:xfrm>
                    <a:prstGeom prst="rect">
                      <a:avLst/>
                    </a:prstGeom>
                  </pic:spPr>
                </pic:pic>
              </a:graphicData>
            </a:graphic>
          </wp:inline>
        </w:drawing>
      </w:r>
    </w:p>
    <w:p w14:paraId="44113AD2" w14:textId="3DB927B8" w:rsidR="004256CF" w:rsidRDefault="00000000">
      <w:pPr>
        <w:jc w:val="center"/>
      </w:pPr>
      <w:r>
        <w:rPr>
          <w:color w:val="003366"/>
          <w:sz w:val="24"/>
        </w:rPr>
        <w:t>Resilience and Climate Action Department (RCA)</w:t>
      </w:r>
    </w:p>
    <w:p w14:paraId="640A6EC4" w14:textId="77777777" w:rsidR="004256CF" w:rsidRDefault="004256CF"/>
    <w:p w14:paraId="7F48454B" w14:textId="77777777" w:rsidR="004256CF" w:rsidRDefault="004256CF"/>
    <w:p w14:paraId="12974443" w14:textId="77777777" w:rsidR="004256CF" w:rsidRDefault="00000000">
      <w:pPr>
        <w:jc w:val="center"/>
      </w:pPr>
      <w:r>
        <w:rPr>
          <w:b/>
          <w:color w:val="003366"/>
          <w:sz w:val="32"/>
        </w:rPr>
        <w:t>RESPONSE, RECOVERY AND RESILIENCE (3R) FACILITY</w:t>
      </w:r>
    </w:p>
    <w:p w14:paraId="5022751D" w14:textId="77777777" w:rsidR="004256CF" w:rsidRDefault="00000000">
      <w:pPr>
        <w:jc w:val="center"/>
      </w:pPr>
      <w:r>
        <w:rPr>
          <w:b/>
          <w:color w:val="003366"/>
          <w:sz w:val="26"/>
        </w:rPr>
        <w:t>2026 – 2030</w:t>
      </w:r>
    </w:p>
    <w:p w14:paraId="54F3AAE8" w14:textId="77777777" w:rsidR="004256CF" w:rsidRDefault="004256CF"/>
    <w:p w14:paraId="22F06A2A" w14:textId="77777777" w:rsidR="004256CF" w:rsidRDefault="004256CF"/>
    <w:p w14:paraId="7C25859A" w14:textId="77777777" w:rsidR="004256CF" w:rsidRDefault="00000000">
      <w:pPr>
        <w:jc w:val="center"/>
      </w:pPr>
      <w:r>
        <w:rPr>
          <w:i/>
          <w:color w:val="505050"/>
          <w:sz w:val="26"/>
        </w:rPr>
        <w:t>Terms of Reference (ToR)</w:t>
      </w:r>
    </w:p>
    <w:p w14:paraId="46835590" w14:textId="77777777" w:rsidR="004256CF" w:rsidRDefault="00000000">
      <w:pPr>
        <w:jc w:val="center"/>
      </w:pPr>
      <w:r>
        <w:rPr>
          <w:i/>
          <w:color w:val="505050"/>
          <w:sz w:val="26"/>
        </w:rPr>
        <w:t>of the</w:t>
      </w:r>
    </w:p>
    <w:p w14:paraId="37764F74" w14:textId="77777777" w:rsidR="004256CF" w:rsidRDefault="004256CF"/>
    <w:p w14:paraId="50D2DC52" w14:textId="6164ECEC" w:rsidR="004256CF" w:rsidRDefault="0020430A">
      <w:pPr>
        <w:jc w:val="center"/>
      </w:pPr>
      <w:r>
        <w:rPr>
          <w:b/>
          <w:color w:val="B43200"/>
          <w:sz w:val="36"/>
        </w:rPr>
        <w:t>Senior Partnerships and Resource Mobilization Specialist</w:t>
      </w:r>
    </w:p>
    <w:p w14:paraId="445B250F" w14:textId="77777777" w:rsidR="004256CF" w:rsidRDefault="00000000">
      <w:pPr>
        <w:jc w:val="center"/>
      </w:pPr>
      <w:r>
        <w:rPr>
          <w:i/>
          <w:color w:val="505050"/>
          <w:sz w:val="24"/>
        </w:rPr>
        <w:t>3R Facility Management Team</w:t>
      </w:r>
    </w:p>
    <w:p w14:paraId="77A9802B" w14:textId="77777777" w:rsidR="004256CF" w:rsidRDefault="004256CF"/>
    <w:p w14:paraId="3CA6FC04" w14:textId="77777777" w:rsidR="004256CF" w:rsidRDefault="004256CF"/>
    <w:p w14:paraId="6D1EEBCF" w14:textId="77777777" w:rsidR="004256CF" w:rsidRDefault="00000000">
      <w:pPr>
        <w:jc w:val="center"/>
      </w:pPr>
      <w:r>
        <w:rPr>
          <w:b/>
          <w:color w:val="003366"/>
          <w:sz w:val="24"/>
        </w:rPr>
        <w:t>Facility Management Team (FMT)</w:t>
      </w:r>
    </w:p>
    <w:p w14:paraId="5649538B" w14:textId="77777777" w:rsidR="004256CF" w:rsidRDefault="004256CF"/>
    <w:p w14:paraId="44901B16" w14:textId="77777777" w:rsidR="004256CF" w:rsidRDefault="00000000">
      <w:r>
        <w:br w:type="page"/>
      </w:r>
    </w:p>
    <w:p w14:paraId="676BFFC5" w14:textId="77777777" w:rsidR="004256CF" w:rsidRDefault="00000000">
      <w:pPr>
        <w:pStyle w:val="Heading2"/>
      </w:pPr>
      <w:r>
        <w:rPr>
          <w:rFonts w:ascii="Calibri" w:eastAsia="Calibri" w:hAnsi="Calibri" w:cs="Calibri"/>
          <w:color w:val="003366"/>
        </w:rPr>
        <w:lastRenderedPageBreak/>
        <w:t>I. Background</w:t>
      </w:r>
    </w:p>
    <w:p w14:paraId="35400E2C" w14:textId="2C727001" w:rsidR="004256CF" w:rsidRDefault="00000000" w:rsidP="0020430A">
      <w:pPr>
        <w:pStyle w:val="ListParagraph"/>
        <w:numPr>
          <w:ilvl w:val="0"/>
          <w:numId w:val="10"/>
        </w:numPr>
        <w:spacing w:after="120"/>
        <w:jc w:val="both"/>
      </w:pPr>
      <w:r>
        <w:t>The Islamic Development Bank (IsDB) is a Triple-A rated international financial institution with a current membership of 57 countries. Its mission is to promote comprehensive human development, with a focus on the priority areas of alleviating poverty, improving health, promoting education, improving governance, and prospering the people.</w:t>
      </w:r>
    </w:p>
    <w:p w14:paraId="756C6D25" w14:textId="5A440469" w:rsidR="004256CF" w:rsidRDefault="00000000" w:rsidP="0020430A">
      <w:pPr>
        <w:pStyle w:val="ListParagraph"/>
        <w:numPr>
          <w:ilvl w:val="0"/>
          <w:numId w:val="10"/>
        </w:numPr>
        <w:spacing w:after="120"/>
        <w:jc w:val="both"/>
      </w:pPr>
      <w:r>
        <w:t>The Response, Recovery and Resilience (3R) Facility is an IsDB initiative approved by the Board of Executive Directors on 07 April 2026. The Facility is designed to provide a structured, scalable, and catalytic platform to address the intertwined challenges of crisis response, early recovery, and long-term resilience building in IsDB Fragile</w:t>
      </w:r>
      <w:r w:rsidR="0020430A">
        <w:t xml:space="preserve"> and</w:t>
      </w:r>
      <w:r>
        <w:t xml:space="preserve"> Conflict-Affected </w:t>
      </w:r>
      <w:r w:rsidR="0020430A">
        <w:t>(FCA</w:t>
      </w:r>
      <w:r>
        <w:t>)</w:t>
      </w:r>
      <w:r w:rsidR="0020430A">
        <w:t>, and natural disaster affected MCs</w:t>
      </w:r>
      <w:r>
        <w:t>.</w:t>
      </w:r>
    </w:p>
    <w:p w14:paraId="5BA4295D" w14:textId="69E9B7FD" w:rsidR="004256CF" w:rsidRDefault="00000000" w:rsidP="0020430A">
      <w:pPr>
        <w:pStyle w:val="ListParagraph"/>
        <w:numPr>
          <w:ilvl w:val="0"/>
          <w:numId w:val="10"/>
        </w:numPr>
        <w:spacing w:after="120"/>
        <w:jc w:val="both"/>
      </w:pPr>
      <w:r>
        <w:t xml:space="preserve">The 3R Facility operates over a five-year implementation period (2026–2030) with a total financing target of US$ 460 million — comprising a US$ 30 million IsDB OCR Grant, a US$ 45 million Islamic Cooperation Fund (ICF) Grant (for Least Developed Member Countries only), a US$ 10 million GIFR contribution, and a co-financing target of US$ 375 million to be mobilized from external partners (target leverage ratio </w:t>
      </w:r>
      <w:r w:rsidR="0020430A">
        <w:t xml:space="preserve">minimum </w:t>
      </w:r>
      <w:r>
        <w:t>of 1:5).</w:t>
      </w:r>
    </w:p>
    <w:p w14:paraId="43D3B79E" w14:textId="50D03CC3" w:rsidR="004256CF" w:rsidRDefault="00000000" w:rsidP="0020430A">
      <w:pPr>
        <w:pStyle w:val="ListParagraph"/>
        <w:numPr>
          <w:ilvl w:val="0"/>
          <w:numId w:val="10"/>
        </w:numPr>
        <w:spacing w:after="120"/>
        <w:jc w:val="both"/>
      </w:pPr>
      <w:r>
        <w:t>The Facility is anchored in the Humanitarian-Development-Peace (HDP) Nexus and operates through three operational windows: (i) Window 1 — Rapid Emergency Response (0–6 months post-crisis); (ii) Window 2 — Early Recovery (6–24 months); and (iii) Window 3 — Resilience Building (24–60 months). Prevention, Preparedness and Early Warning functions as a cross-cutting enabler across all windows.</w:t>
      </w:r>
    </w:p>
    <w:p w14:paraId="2C37F247" w14:textId="74D452E2" w:rsidR="004256CF" w:rsidRDefault="00000000" w:rsidP="0020430A">
      <w:pPr>
        <w:pStyle w:val="ListParagraph"/>
        <w:numPr>
          <w:ilvl w:val="0"/>
          <w:numId w:val="10"/>
        </w:numPr>
        <w:spacing w:after="120"/>
        <w:jc w:val="both"/>
      </w:pPr>
      <w:r>
        <w:t>The 3R Facility directly serves 32 fragile and conflict-affected Member Countries and It is fully aligned with IsDB's 10-Year Strategic Framework, the 5-Year Corporate Strategy (2026–2030), and the Sustainable Development Goals (SDGs 1, 2, 3, 5, 6, 8, 13, 16, and 17).</w:t>
      </w:r>
    </w:p>
    <w:p w14:paraId="79566B60" w14:textId="77777777" w:rsidR="004256CF" w:rsidRDefault="00000000">
      <w:pPr>
        <w:pStyle w:val="Heading2"/>
      </w:pPr>
      <w:r>
        <w:rPr>
          <w:rFonts w:ascii="Calibri" w:eastAsia="Calibri" w:hAnsi="Calibri" w:cs="Calibri"/>
          <w:color w:val="003366"/>
        </w:rPr>
        <w:t>II. Facility Objectives and Key Results</w:t>
      </w:r>
    </w:p>
    <w:p w14:paraId="03623D10" w14:textId="240A6FC5" w:rsidR="004256CF" w:rsidRDefault="00000000" w:rsidP="0020430A">
      <w:pPr>
        <w:pStyle w:val="ListParagraph"/>
        <w:numPr>
          <w:ilvl w:val="0"/>
          <w:numId w:val="10"/>
        </w:numPr>
        <w:spacing w:after="120"/>
        <w:jc w:val="both"/>
      </w:pPr>
      <w:r>
        <w:t>The overall development objective of the 3R Facility is to reduce fragility and build resilience in IsDB's most vulnerable Member Countries through coordinated, timely, and catalytic financing. Specifically, the Facility aims to: (i) save lives and protect livelihoods through rapid emergency response; (ii) restore essential services and revitalize local economies through early recovery support; and (iii) address structural fragilities and build durable institutional and community resilience over the medium to long term.</w:t>
      </w:r>
    </w:p>
    <w:p w14:paraId="18749CD1" w14:textId="77777777" w:rsidR="004256CF" w:rsidRDefault="00000000">
      <w:pPr>
        <w:pStyle w:val="Heading2"/>
      </w:pPr>
      <w:r>
        <w:rPr>
          <w:rFonts w:ascii="Calibri" w:eastAsia="Calibri" w:hAnsi="Calibri" w:cs="Calibri"/>
          <w:color w:val="003366"/>
        </w:rPr>
        <w:t>III. Governance Structure of the Facility</w:t>
      </w:r>
    </w:p>
    <w:p w14:paraId="4CB0AEB4" w14:textId="238CF3EB" w:rsidR="004256CF" w:rsidRDefault="00000000" w:rsidP="0020430A">
      <w:pPr>
        <w:pStyle w:val="ListParagraph"/>
        <w:numPr>
          <w:ilvl w:val="0"/>
          <w:numId w:val="10"/>
        </w:numPr>
        <w:spacing w:after="120"/>
        <w:jc w:val="both"/>
      </w:pPr>
      <w:r>
        <w:t>To achieve the Facility's objectives and to ensure division of work, accountability, and transparency, the 3R Facility operates through a multi-tiered governance structure composed of the following bodies:</w:t>
      </w:r>
    </w:p>
    <w:p w14:paraId="312B12BF" w14:textId="77777777" w:rsidR="004256CF" w:rsidRDefault="00000000" w:rsidP="0020430A">
      <w:pPr>
        <w:spacing w:after="120"/>
        <w:ind w:left="360"/>
        <w:jc w:val="both"/>
      </w:pPr>
      <w:r>
        <w:rPr>
          <w:b/>
        </w:rPr>
        <w:t xml:space="preserve">(i) Steering Committee (SC): </w:t>
      </w:r>
      <w:r>
        <w:t>Chaired by IsDB, the SC provides strategic direction, endorses annual workplans and budgets, and reviews Facility performance. Partners contributing US$ 10 million or more join as voting members. The SC's role is to provide strategic guidance, ensure alignment with global best practices, advocate for priority interventions, and monitor implementation progress.</w:t>
      </w:r>
    </w:p>
    <w:p w14:paraId="5C7AFDAE" w14:textId="717633A4" w:rsidR="004256CF" w:rsidRDefault="00000000" w:rsidP="0020430A">
      <w:pPr>
        <w:spacing w:after="120"/>
        <w:ind w:left="360"/>
        <w:jc w:val="both"/>
      </w:pPr>
      <w:r>
        <w:rPr>
          <w:b/>
        </w:rPr>
        <w:lastRenderedPageBreak/>
        <w:t xml:space="preserve">(ii) Facility Management Team (FMT): </w:t>
      </w:r>
      <w:r>
        <w:t>The FMT is hosted within the Resilience and Climate Action Department (RCA) of IsDB and serves as the operational nerve centre of the Facility. The FMT includes the Team Leader, Partnerships and Resource Mobilization Officer, Humanitarian and Natural Disaster Officer, Program Management Officer (PMO), and the M&amp;E/Data Officer.</w:t>
      </w:r>
    </w:p>
    <w:p w14:paraId="7562E34F" w14:textId="77777777" w:rsidR="004256CF" w:rsidRDefault="00000000" w:rsidP="0020430A">
      <w:pPr>
        <w:spacing w:after="120"/>
        <w:ind w:left="360"/>
        <w:jc w:val="both"/>
      </w:pPr>
      <w:r>
        <w:rPr>
          <w:b/>
        </w:rPr>
        <w:t xml:space="preserve">(iii) Technical Committee: </w:t>
      </w:r>
      <w:r>
        <w:t>Reviews the technical dimensions of proposed projects, monitors implementation quality, and provides operational guidance. Representatives from strategic partners participate as members.</w:t>
      </w:r>
    </w:p>
    <w:p w14:paraId="6DB74B80" w14:textId="77777777" w:rsidR="004256CF" w:rsidRDefault="00000000" w:rsidP="0020430A">
      <w:pPr>
        <w:spacing w:after="120"/>
        <w:ind w:left="360"/>
        <w:jc w:val="both"/>
      </w:pPr>
      <w:r>
        <w:rPr>
          <w:b/>
        </w:rPr>
        <w:t xml:space="preserve">(iv) Regional Hubs (RHs): </w:t>
      </w:r>
      <w:r>
        <w:t>IsDB Regional Hubs serve as the primary liaison with Member Country governments and Implementing Agencies. RHs are responsible for project identification, preparation, supervision, and validation in their respective regions. Member Country governments issue No-Objection Certificates (NOCs) for all interventions.</w:t>
      </w:r>
    </w:p>
    <w:p w14:paraId="2BD86CCE" w14:textId="59987763" w:rsidR="004256CF" w:rsidRDefault="00000000">
      <w:pPr>
        <w:pStyle w:val="Heading2"/>
      </w:pPr>
      <w:r>
        <w:rPr>
          <w:rFonts w:ascii="Calibri" w:eastAsia="Calibri" w:hAnsi="Calibri" w:cs="Calibri"/>
          <w:color w:val="003366"/>
        </w:rPr>
        <w:t xml:space="preserve">IV. Job Description of the </w:t>
      </w:r>
      <w:r w:rsidR="0020430A">
        <w:rPr>
          <w:rFonts w:ascii="Calibri" w:eastAsia="Calibri" w:hAnsi="Calibri" w:cs="Calibri"/>
          <w:color w:val="003366"/>
        </w:rPr>
        <w:t xml:space="preserve">Senior </w:t>
      </w:r>
      <w:r>
        <w:rPr>
          <w:rFonts w:ascii="Calibri" w:eastAsia="Calibri" w:hAnsi="Calibri" w:cs="Calibri"/>
          <w:color w:val="003366"/>
        </w:rPr>
        <w:t xml:space="preserve">Partnerships and Resource Mobilization </w:t>
      </w:r>
      <w:r w:rsidR="0020430A">
        <w:rPr>
          <w:rFonts w:ascii="Calibri" w:eastAsia="Calibri" w:hAnsi="Calibri" w:cs="Calibri"/>
          <w:color w:val="003366"/>
        </w:rPr>
        <w:t>Specialist</w:t>
      </w:r>
    </w:p>
    <w:p w14:paraId="28D2E5B1" w14:textId="384E787D" w:rsidR="004256CF" w:rsidRDefault="00000000" w:rsidP="0020430A">
      <w:pPr>
        <w:pStyle w:val="ListParagraph"/>
        <w:numPr>
          <w:ilvl w:val="0"/>
          <w:numId w:val="10"/>
        </w:numPr>
        <w:spacing w:after="120"/>
        <w:jc w:val="both"/>
      </w:pPr>
      <w:r>
        <w:t xml:space="preserve">IsDB is looking for a seasoned, highly creative, and entrepreneurial development finance professional to serve as the </w:t>
      </w:r>
      <w:r w:rsidR="00E901EE">
        <w:t xml:space="preserve">Senior Partnerships and Resource Mobilization </w:t>
      </w:r>
      <w:r w:rsidR="00A47B22">
        <w:t>Specialist for</w:t>
      </w:r>
      <w:r>
        <w:t xml:space="preserve"> the 3R Facility.</w:t>
      </w:r>
    </w:p>
    <w:p w14:paraId="3DC27C63" w14:textId="77777777" w:rsidR="004256CF" w:rsidRDefault="00000000">
      <w:pPr>
        <w:pStyle w:val="Heading3"/>
      </w:pPr>
      <w:r>
        <w:rPr>
          <w:rFonts w:ascii="Calibri" w:eastAsia="Calibri" w:hAnsi="Calibri" w:cs="Calibri"/>
          <w:color w:val="003366"/>
          <w:sz w:val="24"/>
        </w:rPr>
        <w:t>Job Purpose</w:t>
      </w:r>
    </w:p>
    <w:p w14:paraId="692AA792" w14:textId="610C024F" w:rsidR="004256CF" w:rsidRDefault="00000000" w:rsidP="0020430A">
      <w:pPr>
        <w:pStyle w:val="ListParagraph"/>
        <w:numPr>
          <w:ilvl w:val="0"/>
          <w:numId w:val="10"/>
        </w:numPr>
        <w:spacing w:after="120"/>
        <w:jc w:val="both"/>
      </w:pPr>
      <w:r>
        <w:t xml:space="preserve">The </w:t>
      </w:r>
      <w:r w:rsidR="00E901EE">
        <w:t xml:space="preserve">Senior Partnerships and Resource Mobilization </w:t>
      </w:r>
      <w:r w:rsidR="00A47B22">
        <w:t>Specialist will</w:t>
      </w:r>
      <w:r>
        <w:t xml:space="preserve"> be a core member of the Facility Management Team and will be responsible for leading and coordinating all resource mobilization and partnership activities of the 3R Facility. With a co-financing target of US$ 375 million at a 1:5 leverage ratio, this position is central to the Facility's financial sustainability and strategic impact. The Officer will develop and execute a comprehensive resource mobilization strategy, cultivate relationships with bilateral donors, multilateral institutions, Islamic philanthropies, private foundations, and NGOs, and ensure that all partnership engagements are structured, documented, and reported to the highest institutional standards. The Officer will also represent the 3R Facility in external forums and partner meetings as delegated.</w:t>
      </w:r>
    </w:p>
    <w:p w14:paraId="246B826E" w14:textId="2AE4DCAA" w:rsidR="004256CF" w:rsidRDefault="00000000" w:rsidP="0020430A">
      <w:pPr>
        <w:pStyle w:val="ListParagraph"/>
        <w:numPr>
          <w:ilvl w:val="0"/>
          <w:numId w:val="10"/>
        </w:numPr>
        <w:spacing w:after="120"/>
      </w:pPr>
      <w:r>
        <w:t>This is a full-time, one-year renewable contract based on performance.</w:t>
      </w:r>
    </w:p>
    <w:p w14:paraId="4B776923" w14:textId="77777777" w:rsidR="004256CF" w:rsidRDefault="00000000">
      <w:pPr>
        <w:pStyle w:val="Heading3"/>
      </w:pPr>
      <w:r>
        <w:rPr>
          <w:rFonts w:ascii="Calibri" w:eastAsia="Calibri" w:hAnsi="Calibri" w:cs="Calibri"/>
          <w:color w:val="003366"/>
          <w:sz w:val="24"/>
        </w:rPr>
        <w:t>Roles and Responsibilities</w:t>
      </w:r>
    </w:p>
    <w:p w14:paraId="3F093FE1" w14:textId="77777777" w:rsidR="004256CF" w:rsidRDefault="00000000">
      <w:pPr>
        <w:spacing w:before="160" w:after="80"/>
      </w:pPr>
      <w:r>
        <w:rPr>
          <w:b/>
          <w:color w:val="003366"/>
        </w:rPr>
        <w:t>Resource Mobilization</w:t>
      </w:r>
    </w:p>
    <w:p w14:paraId="60E45E3F" w14:textId="77777777" w:rsidR="004256CF" w:rsidRDefault="00000000" w:rsidP="0020430A">
      <w:pPr>
        <w:pStyle w:val="ListBullet"/>
        <w:spacing w:after="80"/>
        <w:jc w:val="both"/>
      </w:pPr>
      <w:r>
        <w:t>Develop and implement a comprehensive resource mobilization strategy for the 3R Facility specifying achievable financial targets, partner pipelines, reporting systems, and timelines.</w:t>
      </w:r>
    </w:p>
    <w:p w14:paraId="340089FA" w14:textId="77777777" w:rsidR="004256CF" w:rsidRDefault="00000000" w:rsidP="0020430A">
      <w:pPr>
        <w:pStyle w:val="ListBullet"/>
        <w:spacing w:after="80"/>
        <w:jc w:val="both"/>
      </w:pPr>
      <w:r>
        <w:t>Identify, engage, and cultivate traditional and innovative funding sources — including bilateral aid agencies, multilateral development banks, Islamic philanthropy organizations, private foundations, and impact investors.</w:t>
      </w:r>
    </w:p>
    <w:p w14:paraId="13BA15AA" w14:textId="77777777" w:rsidR="004256CF" w:rsidRDefault="00000000" w:rsidP="0020430A">
      <w:pPr>
        <w:pStyle w:val="ListBullet"/>
        <w:spacing w:after="80"/>
        <w:jc w:val="both"/>
      </w:pPr>
      <w:r>
        <w:t>Prepare and coordinate the development of concept notes, proposals, partnership frameworks, and co-financing agreements in collaboration with the FMT and Regional Hubs.</w:t>
      </w:r>
    </w:p>
    <w:p w14:paraId="64DDC610" w14:textId="77777777" w:rsidR="004256CF" w:rsidRDefault="00000000" w:rsidP="0020430A">
      <w:pPr>
        <w:pStyle w:val="ListBullet"/>
        <w:spacing w:after="80"/>
        <w:jc w:val="both"/>
      </w:pPr>
      <w:r>
        <w:t>Manage and regularly update a donor and partner scoping sheet tracking all potential, active, and concluded partnerships.</w:t>
      </w:r>
    </w:p>
    <w:p w14:paraId="2B045391" w14:textId="77777777" w:rsidR="004256CF" w:rsidRDefault="00000000" w:rsidP="0020430A">
      <w:pPr>
        <w:pStyle w:val="ListBullet"/>
        <w:spacing w:after="80"/>
        <w:jc w:val="both"/>
      </w:pPr>
      <w:r>
        <w:lastRenderedPageBreak/>
        <w:t>Maintain and update cultivation plans for high-priority donors including engagement strategies, timelines, and commitment projections.</w:t>
      </w:r>
    </w:p>
    <w:p w14:paraId="6006AFE6" w14:textId="77777777" w:rsidR="004256CF" w:rsidRDefault="00000000" w:rsidP="0020430A">
      <w:pPr>
        <w:pStyle w:val="ListBullet"/>
        <w:spacing w:after="80"/>
        <w:jc w:val="both"/>
      </w:pPr>
      <w:r>
        <w:t>Lead the preparation of resource mobilization progress reports for IsDB management and the Steering Committee on a quarterly basis.</w:t>
      </w:r>
    </w:p>
    <w:p w14:paraId="7B96FCAB" w14:textId="77777777" w:rsidR="004256CF" w:rsidRDefault="00000000" w:rsidP="0020430A">
      <w:pPr>
        <w:pStyle w:val="ListBullet"/>
        <w:spacing w:after="80"/>
        <w:jc w:val="both"/>
      </w:pPr>
      <w:r>
        <w:t>Oversee and coordinate online and event-based fundraising initiatives linked to 3R Facility milestones.</w:t>
      </w:r>
    </w:p>
    <w:p w14:paraId="6A681E76" w14:textId="77777777" w:rsidR="004256CF" w:rsidRDefault="00000000" w:rsidP="0020430A">
      <w:pPr>
        <w:pStyle w:val="ListBullet"/>
        <w:spacing w:after="80"/>
        <w:jc w:val="both"/>
      </w:pPr>
      <w:r>
        <w:t>Coordinate with IsDB Finance and GIFR teams to ensure financial tracking, grant audit readiness, and accurate reporting of co-financing commitments.</w:t>
      </w:r>
    </w:p>
    <w:p w14:paraId="376575E6" w14:textId="77777777" w:rsidR="004256CF" w:rsidRDefault="00000000" w:rsidP="0020430A">
      <w:pPr>
        <w:pStyle w:val="ListBullet"/>
        <w:spacing w:after="80"/>
        <w:jc w:val="both"/>
      </w:pPr>
      <w:r>
        <w:t>Produce resource mobilization status reports, capacity statements, thematic papers, and stakeholder briefings.</w:t>
      </w:r>
    </w:p>
    <w:p w14:paraId="4A68DB03" w14:textId="77777777" w:rsidR="004256CF" w:rsidRDefault="00000000" w:rsidP="0020430A">
      <w:pPr>
        <w:pStyle w:val="ListBullet"/>
        <w:spacing w:after="80"/>
        <w:jc w:val="both"/>
      </w:pPr>
      <w:r>
        <w:t>Ensure all submitted proposals and signed agreements are stored, archived, and accessible within the FMT knowledge management system.</w:t>
      </w:r>
    </w:p>
    <w:p w14:paraId="33A6CF7E" w14:textId="77777777" w:rsidR="004256CF" w:rsidRDefault="00000000" w:rsidP="0020430A">
      <w:pPr>
        <w:pStyle w:val="ListBullet"/>
        <w:spacing w:after="80"/>
        <w:jc w:val="both"/>
      </w:pPr>
      <w:r>
        <w:t>Lead grant inception meetings to align implementing staff on grant requirements and reporting obligations.</w:t>
      </w:r>
    </w:p>
    <w:p w14:paraId="2172E09A" w14:textId="77777777" w:rsidR="004256CF" w:rsidRDefault="00000000" w:rsidP="0020430A">
      <w:pPr>
        <w:pStyle w:val="ListBullet"/>
        <w:spacing w:after="80"/>
        <w:jc w:val="both"/>
      </w:pPr>
      <w:r>
        <w:t>Integrate Islamic social finance instruments — including zakat, waqf, and sukuk — into co-financing proposals and partnership structures.</w:t>
      </w:r>
    </w:p>
    <w:p w14:paraId="4F1F46E4" w14:textId="77777777" w:rsidR="004256CF" w:rsidRDefault="00000000" w:rsidP="0020430A">
      <w:pPr>
        <w:pStyle w:val="ListBullet"/>
        <w:spacing w:after="80"/>
        <w:jc w:val="both"/>
      </w:pPr>
      <w:r>
        <w:t>Develop and coordinate online and web-based fundraising initiatives for the Facility.</w:t>
      </w:r>
    </w:p>
    <w:p w14:paraId="7DEF7596" w14:textId="77777777" w:rsidR="004256CF" w:rsidRDefault="00000000">
      <w:pPr>
        <w:spacing w:before="160" w:after="80"/>
      </w:pPr>
      <w:r>
        <w:rPr>
          <w:b/>
          <w:color w:val="003366"/>
        </w:rPr>
        <w:t>Partnerships Management</w:t>
      </w:r>
    </w:p>
    <w:p w14:paraId="667EF6BF" w14:textId="77777777" w:rsidR="004256CF" w:rsidRDefault="00000000" w:rsidP="0020430A">
      <w:pPr>
        <w:pStyle w:val="ListBullet"/>
        <w:spacing w:after="80"/>
        <w:jc w:val="both"/>
      </w:pPr>
      <w:r>
        <w:t>Maintain a comprehensive and dynamic database of partners to facilitate tracking, outreach, and engagement strategies.</w:t>
      </w:r>
    </w:p>
    <w:p w14:paraId="2FCCF5F3" w14:textId="77777777" w:rsidR="004256CF" w:rsidRDefault="00000000" w:rsidP="0020430A">
      <w:pPr>
        <w:pStyle w:val="ListBullet"/>
        <w:spacing w:after="80"/>
        <w:jc w:val="both"/>
      </w:pPr>
      <w:r>
        <w:t>Represent the 3R Facility in international forums, roundtables, and partner meetings as delegated by the Team Leader.</w:t>
      </w:r>
    </w:p>
    <w:p w14:paraId="650428B7" w14:textId="77777777" w:rsidR="004256CF" w:rsidRDefault="00000000" w:rsidP="0020430A">
      <w:pPr>
        <w:pStyle w:val="ListBullet"/>
        <w:spacing w:after="80"/>
        <w:jc w:val="both"/>
      </w:pPr>
      <w:r>
        <w:t>Map and manage a strategic calendar of events that anticipate partnership opportunities — including UN General Assembly side events, MDB Annual Meetings, OIC summits, and Islamic philanthropy conferences.</w:t>
      </w:r>
    </w:p>
    <w:p w14:paraId="6B9AF295" w14:textId="77777777" w:rsidR="004256CF" w:rsidRDefault="00000000" w:rsidP="0020430A">
      <w:pPr>
        <w:pStyle w:val="ListBullet"/>
        <w:spacing w:after="80"/>
        <w:jc w:val="both"/>
      </w:pPr>
      <w:r>
        <w:t>Lead the preparation and production of partnership communication materials including partner spotlight decks, brochures, factsheets, and newsletters.</w:t>
      </w:r>
    </w:p>
    <w:p w14:paraId="325932DE" w14:textId="77777777" w:rsidR="004256CF" w:rsidRDefault="00000000" w:rsidP="0020430A">
      <w:pPr>
        <w:pStyle w:val="ListBullet"/>
        <w:spacing w:after="80"/>
        <w:jc w:val="both"/>
      </w:pPr>
      <w:r>
        <w:t>Support strategic planning for the Facility by coordinating the development and annual review of partnership and outreach plans.</w:t>
      </w:r>
    </w:p>
    <w:p w14:paraId="2301487D" w14:textId="77777777" w:rsidR="004256CF" w:rsidRDefault="00000000" w:rsidP="0020430A">
      <w:pPr>
        <w:pStyle w:val="ListBullet"/>
        <w:spacing w:after="80"/>
        <w:jc w:val="both"/>
      </w:pPr>
      <w:r>
        <w:t>Facilitate Steering Committee onboarding for new partners achieving the US$ 10 million voting-membership threshold.</w:t>
      </w:r>
    </w:p>
    <w:p w14:paraId="0346B516" w14:textId="77777777" w:rsidR="004256CF" w:rsidRDefault="00000000" w:rsidP="0020430A">
      <w:pPr>
        <w:pStyle w:val="ListBullet"/>
        <w:spacing w:after="80"/>
        <w:jc w:val="both"/>
      </w:pPr>
      <w:r>
        <w:t>Manage the process for formalizing partnerships: Letters of Intent, Contribution Agreements, and Partnership Framework Agreements.</w:t>
      </w:r>
    </w:p>
    <w:p w14:paraId="4A9DC005" w14:textId="77777777" w:rsidR="004256CF" w:rsidRDefault="00000000" w:rsidP="0020430A">
      <w:pPr>
        <w:pStyle w:val="ListBullet"/>
        <w:spacing w:after="80"/>
        <w:jc w:val="both"/>
      </w:pPr>
      <w:r>
        <w:t>Perform any other duties as assigned by the Team Leader.</w:t>
      </w:r>
    </w:p>
    <w:p w14:paraId="20DC4E0C" w14:textId="77777777" w:rsidR="004256CF" w:rsidRDefault="00000000">
      <w:pPr>
        <w:pStyle w:val="Heading3"/>
      </w:pPr>
      <w:r>
        <w:rPr>
          <w:rFonts w:ascii="Calibri" w:eastAsia="Calibri" w:hAnsi="Calibri" w:cs="Calibri"/>
          <w:color w:val="003366"/>
          <w:sz w:val="24"/>
        </w:rPr>
        <w:t>Academic Qualifications and Work Experience</w:t>
      </w:r>
    </w:p>
    <w:p w14:paraId="3EAADEC1" w14:textId="0153EA9C" w:rsidR="004256CF" w:rsidRDefault="00000000" w:rsidP="00E901EE">
      <w:pPr>
        <w:pStyle w:val="ListParagraph"/>
        <w:numPr>
          <w:ilvl w:val="0"/>
          <w:numId w:val="10"/>
        </w:numPr>
        <w:spacing w:after="120"/>
      </w:pPr>
      <w:r>
        <w:t>The minimum required qualifications and work experience are:</w:t>
      </w:r>
    </w:p>
    <w:p w14:paraId="3C305506" w14:textId="12D70E3B" w:rsidR="004256CF" w:rsidRDefault="00E901EE" w:rsidP="00E901EE">
      <w:pPr>
        <w:pStyle w:val="ListBullet"/>
        <w:spacing w:after="80"/>
        <w:jc w:val="both"/>
      </w:pPr>
      <w:r>
        <w:t>Master’s degree in business management, Development Financing, Public Administration, International Development, or a closely related discipline.</w:t>
      </w:r>
    </w:p>
    <w:p w14:paraId="253AA8E3" w14:textId="77777777" w:rsidR="004256CF" w:rsidRDefault="00000000" w:rsidP="00E901EE">
      <w:pPr>
        <w:pStyle w:val="ListBullet"/>
        <w:spacing w:after="80"/>
        <w:jc w:val="both"/>
      </w:pPr>
      <w:r>
        <w:lastRenderedPageBreak/>
        <w:t>Minimum of 10 years of experience, of which at least 5 years constitute a proven and established track record in fundraising, resource mobilization, business development, development financing, or strategic partnership building at the international level.</w:t>
      </w:r>
    </w:p>
    <w:p w14:paraId="566DE0E8" w14:textId="77777777" w:rsidR="004256CF" w:rsidRDefault="00000000" w:rsidP="00E901EE">
      <w:pPr>
        <w:pStyle w:val="ListBullet"/>
        <w:spacing w:after="80"/>
        <w:jc w:val="both"/>
      </w:pPr>
      <w:r>
        <w:t>Prior experience in direct interactions with donors, bilateral aid agencies, multilateral financial institutions, Islamic philanthropy organizations, and private foundations is strongly desirable.</w:t>
      </w:r>
    </w:p>
    <w:p w14:paraId="505A1952" w14:textId="77777777" w:rsidR="004256CF" w:rsidRDefault="00000000" w:rsidP="00E901EE">
      <w:pPr>
        <w:pStyle w:val="ListBullet"/>
        <w:spacing w:after="80"/>
        <w:jc w:val="both"/>
      </w:pPr>
      <w:r>
        <w:t>Demonstrated experience in grant management and understanding of funding mechanisms of bilateral, multilateral, and philanthropic partners.</w:t>
      </w:r>
    </w:p>
    <w:p w14:paraId="2B8A2DFD" w14:textId="77777777" w:rsidR="004256CF" w:rsidRDefault="00000000" w:rsidP="00E901EE">
      <w:pPr>
        <w:pStyle w:val="ListBullet"/>
        <w:spacing w:after="80"/>
        <w:jc w:val="both"/>
      </w:pPr>
      <w:r>
        <w:t>Experience drafting proposals for funding that resulted in successful mobilization of financial resources from diverse sources.</w:t>
      </w:r>
    </w:p>
    <w:p w14:paraId="6F131C86" w14:textId="77777777" w:rsidR="004256CF" w:rsidRDefault="00000000" w:rsidP="00E901EE">
      <w:pPr>
        <w:pStyle w:val="ListBullet"/>
        <w:spacing w:after="80"/>
        <w:jc w:val="both"/>
      </w:pPr>
      <w:r>
        <w:t>Knowledge of Islamic social finance instruments (zakat, waqf, sukuk) and results-based financing is an advantage.</w:t>
      </w:r>
    </w:p>
    <w:p w14:paraId="4B3A23CF" w14:textId="77777777" w:rsidR="004256CF" w:rsidRDefault="00000000" w:rsidP="00E901EE">
      <w:pPr>
        <w:pStyle w:val="ListBullet"/>
        <w:spacing w:after="80"/>
        <w:jc w:val="both"/>
      </w:pPr>
      <w:r>
        <w:t>Ability to think creatively, form strategic alliances, and present issues persuasively both orally and in writing.</w:t>
      </w:r>
    </w:p>
    <w:p w14:paraId="107CA208" w14:textId="77777777" w:rsidR="004256CF" w:rsidRDefault="00000000" w:rsidP="00E901EE">
      <w:pPr>
        <w:pStyle w:val="ListBullet"/>
        <w:spacing w:after="80"/>
        <w:jc w:val="both"/>
      </w:pPr>
      <w:r>
        <w:t>Proficiency in Microsoft Office (Word, Excel, PowerPoint, SharePoint).</w:t>
      </w:r>
    </w:p>
    <w:p w14:paraId="1860BA9E" w14:textId="77777777" w:rsidR="004256CF" w:rsidRDefault="00000000">
      <w:pPr>
        <w:pStyle w:val="Heading3"/>
      </w:pPr>
      <w:r>
        <w:rPr>
          <w:rFonts w:ascii="Calibri" w:eastAsia="Calibri" w:hAnsi="Calibri" w:cs="Calibri"/>
          <w:color w:val="003366"/>
          <w:sz w:val="24"/>
        </w:rPr>
        <w:t>Skills</w:t>
      </w:r>
    </w:p>
    <w:p w14:paraId="51E3EB3B" w14:textId="5378BFDE" w:rsidR="004256CF" w:rsidRDefault="00000000" w:rsidP="00E901EE">
      <w:pPr>
        <w:pStyle w:val="ListParagraph"/>
        <w:numPr>
          <w:ilvl w:val="0"/>
          <w:numId w:val="10"/>
        </w:numPr>
        <w:spacing w:after="120"/>
      </w:pPr>
      <w:r>
        <w:t>The required skills are:</w:t>
      </w:r>
    </w:p>
    <w:p w14:paraId="2FC41A3D" w14:textId="77777777" w:rsidR="004256CF" w:rsidRDefault="00000000">
      <w:pPr>
        <w:pStyle w:val="ListBullet"/>
        <w:spacing w:after="80"/>
      </w:pPr>
      <w:r>
        <w:rPr>
          <w:b/>
        </w:rPr>
        <w:t>Nurture Teamwork:</w:t>
      </w:r>
      <w:r>
        <w:t xml:space="preserve"> Work cooperatively and effectively with others and contribute to enhancing the effectiveness and efficiency of the Facility.</w:t>
      </w:r>
    </w:p>
    <w:p w14:paraId="112F6DE8" w14:textId="77777777" w:rsidR="004256CF" w:rsidRDefault="00000000">
      <w:pPr>
        <w:pStyle w:val="ListBullet"/>
        <w:spacing w:after="80"/>
      </w:pPr>
      <w:r>
        <w:rPr>
          <w:b/>
        </w:rPr>
        <w:t>Communicate Effectively:</w:t>
      </w:r>
      <w:r>
        <w:t xml:space="preserve"> Speak, listen, and write in a clear, thorough, and timely manner using appropriate communication tools and techniques.</w:t>
      </w:r>
    </w:p>
    <w:p w14:paraId="6398054B" w14:textId="77777777" w:rsidR="004256CF" w:rsidRDefault="00000000">
      <w:pPr>
        <w:pStyle w:val="ListBullet"/>
        <w:spacing w:after="80"/>
      </w:pPr>
      <w:r>
        <w:rPr>
          <w:b/>
        </w:rPr>
        <w:t>Behave Ethically:</w:t>
      </w:r>
      <w:r>
        <w:t xml:space="preserve"> Understand ethical behavior and business practices and ensure that own behavior and the behavior of others is consistent with IsDB values.</w:t>
      </w:r>
    </w:p>
    <w:p w14:paraId="5A0FE7EF" w14:textId="77777777" w:rsidR="004256CF" w:rsidRDefault="00000000">
      <w:pPr>
        <w:pStyle w:val="ListBullet"/>
        <w:spacing w:after="80"/>
      </w:pPr>
      <w:r>
        <w:rPr>
          <w:b/>
        </w:rPr>
        <w:t>Organize and Set Priorities:</w:t>
      </w:r>
      <w:r>
        <w:t xml:space="preserve"> Develop work plans, monitor progress towards goals, and track activities, data, and information.</w:t>
      </w:r>
    </w:p>
    <w:p w14:paraId="2F41A5ED" w14:textId="77777777" w:rsidR="004256CF" w:rsidRDefault="00000000">
      <w:pPr>
        <w:pStyle w:val="ListBullet"/>
        <w:spacing w:after="80"/>
      </w:pPr>
      <w:r>
        <w:rPr>
          <w:b/>
        </w:rPr>
        <w:t>Drive Results:</w:t>
      </w:r>
      <w:r>
        <w:t xml:space="preserve"> Demonstrate strong results-orientation and the ability to manage a complex portfolio of partnerships and deadlines simultaneously.</w:t>
      </w:r>
    </w:p>
    <w:p w14:paraId="0487305F" w14:textId="77777777" w:rsidR="004256CF" w:rsidRDefault="00000000">
      <w:pPr>
        <w:pStyle w:val="Heading3"/>
      </w:pPr>
      <w:r>
        <w:rPr>
          <w:rFonts w:ascii="Calibri" w:eastAsia="Calibri" w:hAnsi="Calibri" w:cs="Calibri"/>
          <w:color w:val="003366"/>
          <w:sz w:val="24"/>
        </w:rPr>
        <w:t>Languages</w:t>
      </w:r>
    </w:p>
    <w:p w14:paraId="515753A0" w14:textId="73B2A5E2" w:rsidR="004256CF" w:rsidRDefault="00000000" w:rsidP="00E901EE">
      <w:pPr>
        <w:pStyle w:val="ListParagraph"/>
        <w:numPr>
          <w:ilvl w:val="0"/>
          <w:numId w:val="10"/>
        </w:numPr>
        <w:spacing w:after="120"/>
      </w:pPr>
      <w:r>
        <w:t>Excellent written and spoken communication skills:</w:t>
      </w:r>
    </w:p>
    <w:p w14:paraId="1E2FF3EC" w14:textId="77777777" w:rsidR="004256CF" w:rsidRDefault="00000000">
      <w:pPr>
        <w:pStyle w:val="ListBullet"/>
        <w:spacing w:after="80"/>
      </w:pPr>
      <w:r>
        <w:t>English (Mandatory)</w:t>
      </w:r>
    </w:p>
    <w:p w14:paraId="30AD738F" w14:textId="77777777" w:rsidR="004256CF" w:rsidRDefault="00000000">
      <w:pPr>
        <w:pStyle w:val="ListBullet"/>
        <w:spacing w:after="80"/>
      </w:pPr>
      <w:r>
        <w:t>Arabic (Mandatory)</w:t>
      </w:r>
    </w:p>
    <w:p w14:paraId="09371217" w14:textId="77777777" w:rsidR="004256CF" w:rsidRDefault="00000000">
      <w:pPr>
        <w:pStyle w:val="ListBullet"/>
        <w:spacing w:after="80"/>
      </w:pPr>
      <w:r>
        <w:t>French (Preferred)</w:t>
      </w:r>
    </w:p>
    <w:p w14:paraId="20BDA75E" w14:textId="77777777" w:rsidR="004256CF" w:rsidRDefault="00000000">
      <w:pPr>
        <w:pStyle w:val="Heading2"/>
      </w:pPr>
      <w:r>
        <w:rPr>
          <w:rFonts w:ascii="Calibri" w:eastAsia="Calibri" w:hAnsi="Calibri" w:cs="Calibri"/>
          <w:color w:val="003366"/>
        </w:rPr>
        <w:t>V. General Conditions of the Contract</w:t>
      </w:r>
    </w:p>
    <w:p w14:paraId="26CA7EAB" w14:textId="77777777" w:rsidR="004256CF" w:rsidRDefault="00000000">
      <w:pPr>
        <w:pStyle w:val="Heading3"/>
      </w:pPr>
      <w:r>
        <w:rPr>
          <w:rFonts w:ascii="Calibri" w:eastAsia="Calibri" w:hAnsi="Calibri" w:cs="Calibri"/>
          <w:color w:val="003366"/>
          <w:sz w:val="24"/>
        </w:rPr>
        <w:t>Contract Type</w:t>
      </w:r>
    </w:p>
    <w:p w14:paraId="416A1E78" w14:textId="3D258FD7" w:rsidR="004256CF" w:rsidRDefault="00000000" w:rsidP="00E901EE">
      <w:pPr>
        <w:pStyle w:val="ListParagraph"/>
        <w:numPr>
          <w:ilvl w:val="0"/>
          <w:numId w:val="10"/>
        </w:numPr>
        <w:spacing w:after="120"/>
      </w:pPr>
      <w:r>
        <w:t xml:space="preserve">Full-time </w:t>
      </w:r>
      <w:r w:rsidR="00E901EE">
        <w:t>Senior Partnerships and Resource Mobilization Specialist based</w:t>
      </w:r>
      <w:r>
        <w:t xml:space="preserve"> at the IsDB Headquarters in Jeddah, Saudi Arabia.</w:t>
      </w:r>
    </w:p>
    <w:p w14:paraId="1F1FABDA" w14:textId="77777777" w:rsidR="004256CF" w:rsidRDefault="00000000">
      <w:pPr>
        <w:pStyle w:val="Heading3"/>
      </w:pPr>
      <w:r>
        <w:rPr>
          <w:rFonts w:ascii="Calibri" w:eastAsia="Calibri" w:hAnsi="Calibri" w:cs="Calibri"/>
          <w:color w:val="003366"/>
          <w:sz w:val="24"/>
        </w:rPr>
        <w:lastRenderedPageBreak/>
        <w:t>Duration of the Assignment and Contract Renewal</w:t>
      </w:r>
    </w:p>
    <w:p w14:paraId="1D107DE6" w14:textId="3A4EE5F7" w:rsidR="004256CF" w:rsidRDefault="00000000" w:rsidP="00E901EE">
      <w:pPr>
        <w:pStyle w:val="ListParagraph"/>
        <w:numPr>
          <w:ilvl w:val="0"/>
          <w:numId w:val="10"/>
        </w:numPr>
        <w:spacing w:after="120"/>
      </w:pPr>
      <w:r>
        <w:t>The assignment is for five years (2026–2030) and the contract is renewable every year based on performance and the achievements of the officer as assessed by IsDB management.</w:t>
      </w:r>
    </w:p>
    <w:p w14:paraId="1CBAA0C5" w14:textId="77777777" w:rsidR="004256CF" w:rsidRDefault="00000000">
      <w:pPr>
        <w:pStyle w:val="Heading3"/>
      </w:pPr>
      <w:r>
        <w:rPr>
          <w:rFonts w:ascii="Calibri" w:eastAsia="Calibri" w:hAnsi="Calibri" w:cs="Calibri"/>
          <w:color w:val="003366"/>
          <w:sz w:val="24"/>
        </w:rPr>
        <w:t>Reporting</w:t>
      </w:r>
    </w:p>
    <w:p w14:paraId="3EB67298" w14:textId="49F35993" w:rsidR="004256CF" w:rsidRDefault="00000000" w:rsidP="00E901EE">
      <w:pPr>
        <w:pStyle w:val="ListParagraph"/>
        <w:numPr>
          <w:ilvl w:val="0"/>
          <w:numId w:val="10"/>
        </w:numPr>
        <w:spacing w:after="120"/>
      </w:pPr>
      <w:r>
        <w:t>The officer will report to the Team Leader of the 3R Facility Management Team (FMT) within RCA.</w:t>
      </w:r>
    </w:p>
    <w:p w14:paraId="78570091" w14:textId="77777777" w:rsidR="004256CF" w:rsidRDefault="00000000">
      <w:pPr>
        <w:pStyle w:val="Heading3"/>
      </w:pPr>
      <w:r>
        <w:rPr>
          <w:rFonts w:ascii="Calibri" w:eastAsia="Calibri" w:hAnsi="Calibri" w:cs="Calibri"/>
          <w:color w:val="003366"/>
          <w:sz w:val="24"/>
        </w:rPr>
        <w:t>Obligations</w:t>
      </w:r>
    </w:p>
    <w:p w14:paraId="3CBDA23A" w14:textId="7FD80311" w:rsidR="004256CF" w:rsidRDefault="00000000" w:rsidP="00E901EE">
      <w:pPr>
        <w:pStyle w:val="ListParagraph"/>
        <w:numPr>
          <w:ilvl w:val="0"/>
          <w:numId w:val="10"/>
        </w:numPr>
        <w:spacing w:after="120"/>
        <w:jc w:val="both"/>
      </w:pPr>
      <w:r>
        <w:t xml:space="preserve">The </w:t>
      </w:r>
      <w:r w:rsidR="00E901EE">
        <w:t>Senior Partnerships and Resource Mobilization Specialist must</w:t>
      </w:r>
      <w:r>
        <w:t xml:space="preserve"> complete all assignments set out in these Terms of Reference with due diligence and efficiency, in accordance with generally accepted professional techniques and practices. The </w:t>
      </w:r>
      <w:r w:rsidR="00E901EE">
        <w:t>Senior Partnerships and Resource Mobilization Specialist must</w:t>
      </w:r>
      <w:r>
        <w:t xml:space="preserve"> respect the impartiality and independence of IsDB and must neither seek nor accept instructions from anyone other than the above-mentioned reporting system. During the term of this contract, the </w:t>
      </w:r>
      <w:r w:rsidR="00E901EE">
        <w:t>Senior Partnerships and Resource Mobilization Specialist must</w:t>
      </w:r>
      <w:r>
        <w:t xml:space="preserve"> refrain from any conduct that would adversely reflect on IsDB and must not engage in any activity that is incompatible with the administrative instructions, policies, and procedures of IsDB. The </w:t>
      </w:r>
      <w:r w:rsidR="00E901EE">
        <w:t>Senior Partnerships and Resource Mobilization Specialist must</w:t>
      </w:r>
      <w:r>
        <w:t xml:space="preserve"> exercise the utmost discretion in all matters relating to this contract.</w:t>
      </w:r>
    </w:p>
    <w:p w14:paraId="5205661B" w14:textId="77777777" w:rsidR="004256CF" w:rsidRDefault="00000000">
      <w:pPr>
        <w:pStyle w:val="Heading3"/>
      </w:pPr>
      <w:r>
        <w:rPr>
          <w:rFonts w:ascii="Calibri" w:eastAsia="Calibri" w:hAnsi="Calibri" w:cs="Calibri"/>
          <w:color w:val="003366"/>
          <w:sz w:val="24"/>
        </w:rPr>
        <w:t>Travel</w:t>
      </w:r>
    </w:p>
    <w:p w14:paraId="342B0E40" w14:textId="1F1E3412" w:rsidR="004256CF" w:rsidRDefault="00000000" w:rsidP="00E901EE">
      <w:pPr>
        <w:pStyle w:val="ListParagraph"/>
        <w:numPr>
          <w:ilvl w:val="0"/>
          <w:numId w:val="10"/>
        </w:numPr>
        <w:spacing w:after="120"/>
      </w:pPr>
      <w:r>
        <w:t>Travel costs shall be set out in the contract on the following basis:</w:t>
      </w:r>
    </w:p>
    <w:p w14:paraId="72CE6B10" w14:textId="77777777" w:rsidR="004256CF" w:rsidRDefault="00000000">
      <w:pPr>
        <w:pStyle w:val="ListBullet"/>
        <w:spacing w:after="80"/>
      </w:pPr>
      <w:r>
        <w:t>The 3R Facility will pay for travel in economy class via the most direct and economical route;</w:t>
      </w:r>
    </w:p>
    <w:p w14:paraId="73EE3F64" w14:textId="77777777" w:rsidR="004256CF" w:rsidRDefault="00000000">
      <w:pPr>
        <w:pStyle w:val="ListBullet"/>
        <w:spacing w:after="80"/>
      </w:pPr>
      <w:r>
        <w:t>The 3R Facility will provide the officer with a daily subsistence allowance similar to IsDB officers undertaking equivalent travel for official purposes.</w:t>
      </w:r>
    </w:p>
    <w:p w14:paraId="1602E5D4" w14:textId="77777777" w:rsidR="004256CF" w:rsidRDefault="00000000">
      <w:pPr>
        <w:pStyle w:val="Heading3"/>
      </w:pPr>
      <w:r>
        <w:rPr>
          <w:rFonts w:ascii="Calibri" w:eastAsia="Calibri" w:hAnsi="Calibri" w:cs="Calibri"/>
          <w:color w:val="003366"/>
          <w:sz w:val="24"/>
        </w:rPr>
        <w:t>Statement of Good Health</w:t>
      </w:r>
    </w:p>
    <w:p w14:paraId="0837AB4B" w14:textId="06573351" w:rsidR="004256CF" w:rsidRDefault="00000000" w:rsidP="00E901EE">
      <w:pPr>
        <w:pStyle w:val="ListParagraph"/>
        <w:numPr>
          <w:ilvl w:val="0"/>
          <w:numId w:val="10"/>
        </w:numPr>
        <w:spacing w:after="120"/>
      </w:pPr>
      <w:r>
        <w:t xml:space="preserve">Before commencing work, the </w:t>
      </w:r>
      <w:r w:rsidR="00E901EE">
        <w:t>Senior Partnerships and Resource Mobilization Specialist must</w:t>
      </w:r>
      <w:r>
        <w:t xml:space="preserve"> deliver to IsDB a certified self-statement of good health and take full accountability for the accuracy of that statement. The </w:t>
      </w:r>
      <w:r w:rsidR="00E901EE">
        <w:t>Senior Partnerships and Resource Mobilization Specialist will</w:t>
      </w:r>
      <w:r>
        <w:t xml:space="preserve"> be responsible for any costs incurred in relation to the statement of good health.</w:t>
      </w:r>
    </w:p>
    <w:p w14:paraId="5AB31557" w14:textId="77777777" w:rsidR="004256CF" w:rsidRDefault="00000000">
      <w:pPr>
        <w:pStyle w:val="Heading3"/>
      </w:pPr>
      <w:r>
        <w:rPr>
          <w:rFonts w:ascii="Calibri" w:eastAsia="Calibri" w:hAnsi="Calibri" w:cs="Calibri"/>
          <w:color w:val="003366"/>
          <w:sz w:val="24"/>
        </w:rPr>
        <w:t>Termination of Contract</w:t>
      </w:r>
    </w:p>
    <w:p w14:paraId="2346942E" w14:textId="3A08870B" w:rsidR="004256CF" w:rsidRDefault="00000000" w:rsidP="00E901EE">
      <w:pPr>
        <w:pStyle w:val="ListParagraph"/>
        <w:numPr>
          <w:ilvl w:val="0"/>
          <w:numId w:val="10"/>
        </w:numPr>
        <w:spacing w:after="120"/>
      </w:pPr>
      <w:r>
        <w:t>Either party may terminate the contract before its specified termination date by giving notice in writing to the other party. The period of notice shall be one month. In the event of impropriety or other misconduct by the Partnerships and Resource Mobilization Officer, IsDB shall be entitled to terminate the contract without notice.</w:t>
      </w:r>
    </w:p>
    <w:p w14:paraId="65AF7FED" w14:textId="77777777" w:rsidR="004256CF" w:rsidRDefault="00000000">
      <w:pPr>
        <w:pStyle w:val="Heading3"/>
      </w:pPr>
      <w:r>
        <w:rPr>
          <w:rFonts w:ascii="Calibri" w:eastAsia="Calibri" w:hAnsi="Calibri" w:cs="Calibri"/>
          <w:color w:val="003366"/>
          <w:sz w:val="24"/>
        </w:rPr>
        <w:t>Selection and Evaluation Criteria</w:t>
      </w:r>
    </w:p>
    <w:p w14:paraId="21D923C4" w14:textId="77777777" w:rsidR="005022AB" w:rsidRDefault="005022AB" w:rsidP="00E901EE">
      <w:pPr>
        <w:pStyle w:val="ListParagraph"/>
        <w:numPr>
          <w:ilvl w:val="0"/>
          <w:numId w:val="10"/>
        </w:numPr>
        <w:spacing w:after="120"/>
      </w:pPr>
      <w:r w:rsidRPr="005022AB">
        <w:t>To qualify for this position, applicants must be citizens of an IsDB member country.</w:t>
      </w:r>
    </w:p>
    <w:p w14:paraId="18CB916C" w14:textId="4F5E805B" w:rsidR="004256CF" w:rsidRDefault="00000000" w:rsidP="00E901EE">
      <w:pPr>
        <w:pStyle w:val="ListParagraph"/>
        <w:numPr>
          <w:ilvl w:val="0"/>
          <w:numId w:val="10"/>
        </w:numPr>
        <w:spacing w:after="120"/>
      </w:pPr>
      <w:r>
        <w:t xml:space="preserve">The selection method for the </w:t>
      </w:r>
      <w:r w:rsidR="00E901EE">
        <w:t>Senior Partnerships and Resource Mobilization Specialist will</w:t>
      </w:r>
      <w:r>
        <w:t xml:space="preserve"> be a competitive selection process.</w:t>
      </w:r>
    </w:p>
    <w:p w14:paraId="5496AC68" w14:textId="0E0FB734" w:rsidR="004256CF" w:rsidRDefault="00000000" w:rsidP="00E901EE">
      <w:pPr>
        <w:pStyle w:val="ListParagraph"/>
        <w:numPr>
          <w:ilvl w:val="0"/>
          <w:numId w:val="10"/>
        </w:numPr>
        <w:spacing w:after="120"/>
      </w:pPr>
      <w:r>
        <w:lastRenderedPageBreak/>
        <w:t>A two-stage procedure will be utilized in evaluating the candidates, with evaluation of the technical candidate including the CV and a brief proposal of two (2) pages maximum (60%) and an interview of the candidates (40%).</w:t>
      </w:r>
    </w:p>
    <w:p w14:paraId="3360F942" w14:textId="3247D7D5" w:rsidR="004256CF" w:rsidRDefault="00000000" w:rsidP="00E901EE">
      <w:pPr>
        <w:pStyle w:val="ListParagraph"/>
        <w:numPr>
          <w:ilvl w:val="0"/>
          <w:numId w:val="10"/>
        </w:numPr>
        <w:spacing w:after="120"/>
      </w:pPr>
      <w:r>
        <w:t>The contract will be negotiated and awarded to the candidate obtaining the highest combined score.</w:t>
      </w:r>
    </w:p>
    <w:p w14:paraId="2A472CE6" w14:textId="76E09C5E" w:rsidR="004256CF" w:rsidRDefault="00000000" w:rsidP="00E901EE">
      <w:pPr>
        <w:pStyle w:val="ListParagraph"/>
        <w:numPr>
          <w:ilvl w:val="0"/>
          <w:numId w:val="10"/>
        </w:numPr>
        <w:spacing w:after="120"/>
      </w:pPr>
      <w:r>
        <w:t>The CVs and technical criteria include the methodology, approach to undertake such assignment, the candidate's relevance to the assignment, experience in the related field, and key qualifications. The minimum score for technical qualification is 75.</w:t>
      </w:r>
    </w:p>
    <w:p w14:paraId="079237D1" w14:textId="674E59CE" w:rsidR="004256CF" w:rsidRDefault="00000000" w:rsidP="00E901EE">
      <w:pPr>
        <w:pStyle w:val="ListParagraph"/>
        <w:numPr>
          <w:ilvl w:val="0"/>
          <w:numId w:val="10"/>
        </w:numPr>
        <w:spacing w:after="120"/>
      </w:pPr>
      <w:r>
        <w:t>The following technical scores and evaluation criteria will be applied throughout the selection and evaluation process:</w:t>
      </w:r>
    </w:p>
    <w:tbl>
      <w:tblPr>
        <w:tblStyle w:val="TableGrid"/>
        <w:tblW w:w="0" w:type="auto"/>
        <w:jc w:val="center"/>
        <w:tblLook w:val="04A0" w:firstRow="1" w:lastRow="0" w:firstColumn="1" w:lastColumn="0" w:noHBand="0" w:noVBand="1"/>
      </w:tblPr>
      <w:tblGrid>
        <w:gridCol w:w="3041"/>
        <w:gridCol w:w="3041"/>
        <w:gridCol w:w="3041"/>
      </w:tblGrid>
      <w:tr w:rsidR="004256CF" w14:paraId="1D3E8275" w14:textId="77777777">
        <w:trPr>
          <w:jc w:val="center"/>
        </w:trPr>
        <w:tc>
          <w:tcPr>
            <w:tcW w:w="3041" w:type="dxa"/>
            <w:shd w:val="clear" w:color="auto" w:fill="003366"/>
          </w:tcPr>
          <w:p w14:paraId="72FAC1A9" w14:textId="77777777" w:rsidR="004256CF" w:rsidRDefault="00000000">
            <w:pPr>
              <w:jc w:val="center"/>
            </w:pPr>
            <w:r>
              <w:rPr>
                <w:b/>
                <w:color w:val="FFFFFF"/>
                <w:sz w:val="20"/>
              </w:rPr>
              <w:t>No</w:t>
            </w:r>
          </w:p>
        </w:tc>
        <w:tc>
          <w:tcPr>
            <w:tcW w:w="3041" w:type="dxa"/>
            <w:shd w:val="clear" w:color="auto" w:fill="003366"/>
          </w:tcPr>
          <w:p w14:paraId="18E46C2E" w14:textId="77777777" w:rsidR="004256CF" w:rsidRDefault="00000000">
            <w:pPr>
              <w:jc w:val="center"/>
            </w:pPr>
            <w:r>
              <w:rPr>
                <w:b/>
                <w:color w:val="FFFFFF"/>
                <w:sz w:val="20"/>
              </w:rPr>
              <w:t>Evaluation Criteria</w:t>
            </w:r>
          </w:p>
        </w:tc>
        <w:tc>
          <w:tcPr>
            <w:tcW w:w="3041" w:type="dxa"/>
            <w:shd w:val="clear" w:color="auto" w:fill="003366"/>
          </w:tcPr>
          <w:p w14:paraId="0E16D6E3" w14:textId="77777777" w:rsidR="004256CF" w:rsidRDefault="00000000">
            <w:pPr>
              <w:jc w:val="center"/>
            </w:pPr>
            <w:r>
              <w:rPr>
                <w:b/>
                <w:color w:val="FFFFFF"/>
                <w:sz w:val="20"/>
              </w:rPr>
              <w:t>Point</w:t>
            </w:r>
          </w:p>
        </w:tc>
      </w:tr>
      <w:tr w:rsidR="004256CF" w14:paraId="43532511" w14:textId="77777777">
        <w:trPr>
          <w:jc w:val="center"/>
        </w:trPr>
        <w:tc>
          <w:tcPr>
            <w:tcW w:w="3041" w:type="dxa"/>
            <w:shd w:val="clear" w:color="auto" w:fill="EAF0F6"/>
          </w:tcPr>
          <w:p w14:paraId="021F7AA1" w14:textId="77777777" w:rsidR="004256CF" w:rsidRDefault="00000000">
            <w:r>
              <w:rPr>
                <w:b/>
                <w:sz w:val="20"/>
              </w:rPr>
              <w:t>1.</w:t>
            </w:r>
          </w:p>
        </w:tc>
        <w:tc>
          <w:tcPr>
            <w:tcW w:w="3041" w:type="dxa"/>
            <w:shd w:val="clear" w:color="auto" w:fill="EAF0F6"/>
          </w:tcPr>
          <w:p w14:paraId="0CB027D7" w14:textId="77777777" w:rsidR="004256CF" w:rsidRDefault="00000000">
            <w:r>
              <w:rPr>
                <w:b/>
                <w:sz w:val="20"/>
              </w:rPr>
              <w:t>Relevance to the assignment</w:t>
            </w:r>
          </w:p>
        </w:tc>
        <w:tc>
          <w:tcPr>
            <w:tcW w:w="3041" w:type="dxa"/>
            <w:shd w:val="clear" w:color="auto" w:fill="EAF0F6"/>
          </w:tcPr>
          <w:p w14:paraId="5CF5232C" w14:textId="77777777" w:rsidR="004256CF" w:rsidRDefault="00000000">
            <w:pPr>
              <w:jc w:val="center"/>
            </w:pPr>
            <w:r>
              <w:rPr>
                <w:b/>
                <w:sz w:val="20"/>
              </w:rPr>
              <w:t>10</w:t>
            </w:r>
          </w:p>
        </w:tc>
      </w:tr>
      <w:tr w:rsidR="004256CF" w14:paraId="3B0ABE83" w14:textId="77777777">
        <w:trPr>
          <w:jc w:val="center"/>
        </w:trPr>
        <w:tc>
          <w:tcPr>
            <w:tcW w:w="3041" w:type="dxa"/>
            <w:shd w:val="clear" w:color="auto" w:fill="FFFFFF"/>
          </w:tcPr>
          <w:p w14:paraId="67C1E2C7" w14:textId="77777777" w:rsidR="004256CF" w:rsidRDefault="00000000">
            <w:r>
              <w:rPr>
                <w:sz w:val="20"/>
              </w:rPr>
              <w:t>1.1</w:t>
            </w:r>
          </w:p>
        </w:tc>
        <w:tc>
          <w:tcPr>
            <w:tcW w:w="3041" w:type="dxa"/>
            <w:shd w:val="clear" w:color="auto" w:fill="FFFFFF"/>
          </w:tcPr>
          <w:p w14:paraId="1425D1D3" w14:textId="0A2E5554" w:rsidR="004256CF" w:rsidRDefault="00000000">
            <w:r>
              <w:rPr>
                <w:sz w:val="20"/>
              </w:rPr>
              <w:t xml:space="preserve">English </w:t>
            </w:r>
            <w:r w:rsidR="00E901EE">
              <w:rPr>
                <w:sz w:val="20"/>
              </w:rPr>
              <w:t xml:space="preserve">and Arabic </w:t>
            </w:r>
            <w:r>
              <w:rPr>
                <w:sz w:val="20"/>
              </w:rPr>
              <w:t>proficiency</w:t>
            </w:r>
          </w:p>
        </w:tc>
        <w:tc>
          <w:tcPr>
            <w:tcW w:w="3041" w:type="dxa"/>
            <w:shd w:val="clear" w:color="auto" w:fill="FFFFFF"/>
          </w:tcPr>
          <w:p w14:paraId="09EF43DA" w14:textId="77777777" w:rsidR="004256CF" w:rsidRDefault="00000000">
            <w:pPr>
              <w:jc w:val="center"/>
            </w:pPr>
            <w:r>
              <w:rPr>
                <w:sz w:val="20"/>
              </w:rPr>
              <w:t>08</w:t>
            </w:r>
          </w:p>
        </w:tc>
      </w:tr>
      <w:tr w:rsidR="004256CF" w14:paraId="5CCE19A9" w14:textId="77777777">
        <w:trPr>
          <w:jc w:val="center"/>
        </w:trPr>
        <w:tc>
          <w:tcPr>
            <w:tcW w:w="3041" w:type="dxa"/>
            <w:shd w:val="clear" w:color="auto" w:fill="FFFFFF"/>
          </w:tcPr>
          <w:p w14:paraId="263B89E6" w14:textId="77777777" w:rsidR="004256CF" w:rsidRDefault="00000000">
            <w:r>
              <w:rPr>
                <w:sz w:val="20"/>
              </w:rPr>
              <w:t>1.2</w:t>
            </w:r>
          </w:p>
        </w:tc>
        <w:tc>
          <w:tcPr>
            <w:tcW w:w="3041" w:type="dxa"/>
            <w:shd w:val="clear" w:color="auto" w:fill="FFFFFF"/>
          </w:tcPr>
          <w:p w14:paraId="5525FC05" w14:textId="77777777" w:rsidR="004256CF" w:rsidRDefault="00000000">
            <w:r>
              <w:rPr>
                <w:sz w:val="20"/>
              </w:rPr>
              <w:t>Knowledge of another language and the constraint</w:t>
            </w:r>
          </w:p>
        </w:tc>
        <w:tc>
          <w:tcPr>
            <w:tcW w:w="3041" w:type="dxa"/>
            <w:shd w:val="clear" w:color="auto" w:fill="FFFFFF"/>
          </w:tcPr>
          <w:p w14:paraId="2D421FE3" w14:textId="77777777" w:rsidR="004256CF" w:rsidRDefault="00000000">
            <w:pPr>
              <w:jc w:val="center"/>
            </w:pPr>
            <w:r>
              <w:rPr>
                <w:sz w:val="20"/>
              </w:rPr>
              <w:t>02</w:t>
            </w:r>
          </w:p>
        </w:tc>
      </w:tr>
      <w:tr w:rsidR="004256CF" w14:paraId="50AE11BD" w14:textId="77777777">
        <w:trPr>
          <w:jc w:val="center"/>
        </w:trPr>
        <w:tc>
          <w:tcPr>
            <w:tcW w:w="3041" w:type="dxa"/>
            <w:shd w:val="clear" w:color="auto" w:fill="EAF0F6"/>
          </w:tcPr>
          <w:p w14:paraId="69BB4C32" w14:textId="77777777" w:rsidR="004256CF" w:rsidRDefault="00000000">
            <w:r>
              <w:rPr>
                <w:b/>
                <w:sz w:val="20"/>
              </w:rPr>
              <w:t>2.</w:t>
            </w:r>
          </w:p>
        </w:tc>
        <w:tc>
          <w:tcPr>
            <w:tcW w:w="3041" w:type="dxa"/>
            <w:shd w:val="clear" w:color="auto" w:fill="EAF0F6"/>
          </w:tcPr>
          <w:p w14:paraId="51671845" w14:textId="77777777" w:rsidR="004256CF" w:rsidRDefault="00000000">
            <w:r>
              <w:rPr>
                <w:b/>
                <w:sz w:val="20"/>
              </w:rPr>
              <w:t>Adequacy for the assignment</w:t>
            </w:r>
          </w:p>
        </w:tc>
        <w:tc>
          <w:tcPr>
            <w:tcW w:w="3041" w:type="dxa"/>
            <w:shd w:val="clear" w:color="auto" w:fill="EAF0F6"/>
          </w:tcPr>
          <w:p w14:paraId="7B1ADD70" w14:textId="77777777" w:rsidR="004256CF" w:rsidRDefault="00000000">
            <w:pPr>
              <w:jc w:val="center"/>
            </w:pPr>
            <w:r>
              <w:rPr>
                <w:b/>
                <w:sz w:val="20"/>
              </w:rPr>
              <w:t>40</w:t>
            </w:r>
          </w:p>
        </w:tc>
      </w:tr>
      <w:tr w:rsidR="004256CF" w14:paraId="0C2E474F" w14:textId="77777777">
        <w:trPr>
          <w:jc w:val="center"/>
        </w:trPr>
        <w:tc>
          <w:tcPr>
            <w:tcW w:w="3041" w:type="dxa"/>
            <w:shd w:val="clear" w:color="auto" w:fill="FFFFFF"/>
          </w:tcPr>
          <w:p w14:paraId="40EB69D5" w14:textId="77777777" w:rsidR="004256CF" w:rsidRDefault="00000000">
            <w:r>
              <w:rPr>
                <w:sz w:val="20"/>
              </w:rPr>
              <w:t>2.1</w:t>
            </w:r>
          </w:p>
        </w:tc>
        <w:tc>
          <w:tcPr>
            <w:tcW w:w="3041" w:type="dxa"/>
            <w:shd w:val="clear" w:color="auto" w:fill="FFFFFF"/>
          </w:tcPr>
          <w:p w14:paraId="2247F8FB" w14:textId="77777777" w:rsidR="004256CF" w:rsidRDefault="00000000">
            <w:r>
              <w:rPr>
                <w:sz w:val="20"/>
              </w:rPr>
              <w:t>Comprehension of Terms of Reference</w:t>
            </w:r>
          </w:p>
        </w:tc>
        <w:tc>
          <w:tcPr>
            <w:tcW w:w="3041" w:type="dxa"/>
            <w:shd w:val="clear" w:color="auto" w:fill="FFFFFF"/>
          </w:tcPr>
          <w:p w14:paraId="3E277E8A" w14:textId="77777777" w:rsidR="004256CF" w:rsidRDefault="00000000">
            <w:pPr>
              <w:jc w:val="center"/>
            </w:pPr>
            <w:r>
              <w:rPr>
                <w:sz w:val="20"/>
              </w:rPr>
              <w:t>20</w:t>
            </w:r>
          </w:p>
        </w:tc>
      </w:tr>
      <w:tr w:rsidR="004256CF" w14:paraId="79364624" w14:textId="77777777">
        <w:trPr>
          <w:jc w:val="center"/>
        </w:trPr>
        <w:tc>
          <w:tcPr>
            <w:tcW w:w="3041" w:type="dxa"/>
            <w:shd w:val="clear" w:color="auto" w:fill="FFFFFF"/>
          </w:tcPr>
          <w:p w14:paraId="667246A3" w14:textId="77777777" w:rsidR="004256CF" w:rsidRDefault="00000000">
            <w:r>
              <w:rPr>
                <w:sz w:val="20"/>
              </w:rPr>
              <w:t>2.2</w:t>
            </w:r>
          </w:p>
        </w:tc>
        <w:tc>
          <w:tcPr>
            <w:tcW w:w="3041" w:type="dxa"/>
            <w:shd w:val="clear" w:color="auto" w:fill="FFFFFF"/>
          </w:tcPr>
          <w:p w14:paraId="490CCA1C" w14:textId="77777777" w:rsidR="004256CF" w:rsidRDefault="00000000">
            <w:r>
              <w:rPr>
                <w:sz w:val="20"/>
              </w:rPr>
              <w:t>Organization, methodology</w:t>
            </w:r>
          </w:p>
        </w:tc>
        <w:tc>
          <w:tcPr>
            <w:tcW w:w="3041" w:type="dxa"/>
            <w:shd w:val="clear" w:color="auto" w:fill="FFFFFF"/>
          </w:tcPr>
          <w:p w14:paraId="0AB2676C" w14:textId="77777777" w:rsidR="004256CF" w:rsidRDefault="00000000">
            <w:pPr>
              <w:jc w:val="center"/>
            </w:pPr>
            <w:r>
              <w:rPr>
                <w:sz w:val="20"/>
              </w:rPr>
              <w:t>20</w:t>
            </w:r>
          </w:p>
        </w:tc>
      </w:tr>
      <w:tr w:rsidR="004256CF" w14:paraId="617F6BE7" w14:textId="77777777">
        <w:trPr>
          <w:jc w:val="center"/>
        </w:trPr>
        <w:tc>
          <w:tcPr>
            <w:tcW w:w="3041" w:type="dxa"/>
            <w:shd w:val="clear" w:color="auto" w:fill="EAF0F6"/>
          </w:tcPr>
          <w:p w14:paraId="322DBDDA" w14:textId="77777777" w:rsidR="004256CF" w:rsidRDefault="00000000">
            <w:r>
              <w:rPr>
                <w:b/>
                <w:sz w:val="20"/>
              </w:rPr>
              <w:t>3.</w:t>
            </w:r>
          </w:p>
        </w:tc>
        <w:tc>
          <w:tcPr>
            <w:tcW w:w="3041" w:type="dxa"/>
            <w:shd w:val="clear" w:color="auto" w:fill="EAF0F6"/>
          </w:tcPr>
          <w:p w14:paraId="1FD927E4" w14:textId="77777777" w:rsidR="004256CF" w:rsidRDefault="00000000">
            <w:r>
              <w:rPr>
                <w:b/>
                <w:sz w:val="20"/>
              </w:rPr>
              <w:t>Qualifications and Competencies of the consultant in the assignment</w:t>
            </w:r>
          </w:p>
        </w:tc>
        <w:tc>
          <w:tcPr>
            <w:tcW w:w="3041" w:type="dxa"/>
            <w:shd w:val="clear" w:color="auto" w:fill="EAF0F6"/>
          </w:tcPr>
          <w:p w14:paraId="68DC2B8B" w14:textId="77777777" w:rsidR="004256CF" w:rsidRDefault="00000000">
            <w:pPr>
              <w:jc w:val="center"/>
            </w:pPr>
            <w:r>
              <w:rPr>
                <w:b/>
                <w:sz w:val="20"/>
              </w:rPr>
              <w:t>50</w:t>
            </w:r>
          </w:p>
        </w:tc>
      </w:tr>
      <w:tr w:rsidR="004256CF" w14:paraId="677A2A54" w14:textId="77777777">
        <w:trPr>
          <w:jc w:val="center"/>
        </w:trPr>
        <w:tc>
          <w:tcPr>
            <w:tcW w:w="3041" w:type="dxa"/>
            <w:shd w:val="clear" w:color="auto" w:fill="FFFFFF"/>
          </w:tcPr>
          <w:p w14:paraId="705B7925" w14:textId="77777777" w:rsidR="004256CF" w:rsidRDefault="00000000">
            <w:r>
              <w:rPr>
                <w:sz w:val="20"/>
              </w:rPr>
              <w:t>3.1</w:t>
            </w:r>
          </w:p>
        </w:tc>
        <w:tc>
          <w:tcPr>
            <w:tcW w:w="3041" w:type="dxa"/>
            <w:shd w:val="clear" w:color="auto" w:fill="FFFFFF"/>
          </w:tcPr>
          <w:p w14:paraId="004386CB" w14:textId="77777777" w:rsidR="004256CF" w:rsidRDefault="00000000">
            <w:r>
              <w:rPr>
                <w:sz w:val="20"/>
              </w:rPr>
              <w:t>General qualifications (academic profile, years of experience)</w:t>
            </w:r>
          </w:p>
        </w:tc>
        <w:tc>
          <w:tcPr>
            <w:tcW w:w="3041" w:type="dxa"/>
            <w:shd w:val="clear" w:color="auto" w:fill="FFFFFF"/>
          </w:tcPr>
          <w:p w14:paraId="3996C116" w14:textId="77777777" w:rsidR="004256CF" w:rsidRDefault="00000000">
            <w:pPr>
              <w:jc w:val="center"/>
            </w:pPr>
            <w:r>
              <w:rPr>
                <w:sz w:val="20"/>
              </w:rPr>
              <w:t>25</w:t>
            </w:r>
          </w:p>
        </w:tc>
      </w:tr>
      <w:tr w:rsidR="004256CF" w14:paraId="0AF19EDE" w14:textId="77777777">
        <w:trPr>
          <w:jc w:val="center"/>
        </w:trPr>
        <w:tc>
          <w:tcPr>
            <w:tcW w:w="3041" w:type="dxa"/>
            <w:shd w:val="clear" w:color="auto" w:fill="FFFFFF"/>
          </w:tcPr>
          <w:p w14:paraId="54B6CFBA" w14:textId="77777777" w:rsidR="004256CF" w:rsidRDefault="00000000">
            <w:r>
              <w:rPr>
                <w:sz w:val="20"/>
              </w:rPr>
              <w:t>3.2</w:t>
            </w:r>
          </w:p>
        </w:tc>
        <w:tc>
          <w:tcPr>
            <w:tcW w:w="3041" w:type="dxa"/>
            <w:shd w:val="clear" w:color="auto" w:fill="FFFFFF"/>
          </w:tcPr>
          <w:p w14:paraId="044BEC0A" w14:textId="77777777" w:rsidR="004256CF" w:rsidRDefault="00000000">
            <w:r>
              <w:rPr>
                <w:sz w:val="20"/>
              </w:rPr>
              <w:t>Similar experience with development program</w:t>
            </w:r>
          </w:p>
        </w:tc>
        <w:tc>
          <w:tcPr>
            <w:tcW w:w="3041" w:type="dxa"/>
            <w:shd w:val="clear" w:color="auto" w:fill="FFFFFF"/>
          </w:tcPr>
          <w:p w14:paraId="6FAAEA76" w14:textId="77777777" w:rsidR="004256CF" w:rsidRDefault="00000000">
            <w:pPr>
              <w:jc w:val="center"/>
            </w:pPr>
            <w:r>
              <w:rPr>
                <w:sz w:val="20"/>
              </w:rPr>
              <w:t>25</w:t>
            </w:r>
          </w:p>
        </w:tc>
      </w:tr>
      <w:tr w:rsidR="004256CF" w14:paraId="5E7D6D78" w14:textId="77777777">
        <w:trPr>
          <w:jc w:val="center"/>
        </w:trPr>
        <w:tc>
          <w:tcPr>
            <w:tcW w:w="3041" w:type="dxa"/>
            <w:shd w:val="clear" w:color="auto" w:fill="EAF0F6"/>
          </w:tcPr>
          <w:p w14:paraId="726850A2" w14:textId="77777777" w:rsidR="004256CF" w:rsidRDefault="004256CF"/>
        </w:tc>
        <w:tc>
          <w:tcPr>
            <w:tcW w:w="3041" w:type="dxa"/>
            <w:shd w:val="clear" w:color="auto" w:fill="EAF0F6"/>
          </w:tcPr>
          <w:p w14:paraId="26EA5A94" w14:textId="77777777" w:rsidR="004256CF" w:rsidRDefault="00000000">
            <w:r>
              <w:rPr>
                <w:b/>
                <w:sz w:val="20"/>
              </w:rPr>
              <w:t>TOTAL</w:t>
            </w:r>
          </w:p>
        </w:tc>
        <w:tc>
          <w:tcPr>
            <w:tcW w:w="3041" w:type="dxa"/>
            <w:shd w:val="clear" w:color="auto" w:fill="EAF0F6"/>
          </w:tcPr>
          <w:p w14:paraId="07A19FD5" w14:textId="77777777" w:rsidR="004256CF" w:rsidRDefault="00000000">
            <w:pPr>
              <w:jc w:val="center"/>
            </w:pPr>
            <w:r>
              <w:rPr>
                <w:b/>
                <w:sz w:val="20"/>
              </w:rPr>
              <w:t>100</w:t>
            </w:r>
          </w:p>
        </w:tc>
      </w:tr>
    </w:tbl>
    <w:p w14:paraId="258C2DE1" w14:textId="77777777" w:rsidR="004256CF" w:rsidRDefault="00000000">
      <w:pPr>
        <w:pStyle w:val="Heading3"/>
      </w:pPr>
      <w:r>
        <w:rPr>
          <w:rFonts w:ascii="Calibri" w:eastAsia="Calibri" w:hAnsi="Calibri" w:cs="Calibri"/>
          <w:color w:val="003366"/>
          <w:sz w:val="24"/>
        </w:rPr>
        <w:t>Proposal Requirements</w:t>
      </w:r>
    </w:p>
    <w:p w14:paraId="0DC8CC4F" w14:textId="77777777" w:rsidR="004256CF" w:rsidRDefault="00000000">
      <w:pPr>
        <w:pStyle w:val="Heading3"/>
      </w:pPr>
      <w:r>
        <w:rPr>
          <w:rFonts w:ascii="Calibri" w:eastAsia="Calibri" w:hAnsi="Calibri" w:cs="Calibri"/>
          <w:color w:val="003366"/>
        </w:rPr>
        <w:t>Submission of Proposal</w:t>
      </w:r>
    </w:p>
    <w:p w14:paraId="6B52B5AF" w14:textId="7E0ED558" w:rsidR="004256CF" w:rsidRDefault="00000000" w:rsidP="008337C6">
      <w:pPr>
        <w:pStyle w:val="ListParagraph"/>
        <w:numPr>
          <w:ilvl w:val="0"/>
          <w:numId w:val="10"/>
        </w:numPr>
        <w:spacing w:after="120"/>
      </w:pPr>
      <w:r>
        <w:t>IsDB accepts CVs and brief Technical Proposals (2 pages maximum) delivered through e-mail in PDF format. Proposals should be sent to: 3R-Facility@isdb.org and M.alhadi@isdb.org.</w:t>
      </w:r>
    </w:p>
    <w:p w14:paraId="5F10E33F" w14:textId="04037EC8" w:rsidR="004256CF" w:rsidRDefault="00000000" w:rsidP="008337C6">
      <w:pPr>
        <w:pStyle w:val="ListParagraph"/>
        <w:numPr>
          <w:ilvl w:val="0"/>
          <w:numId w:val="10"/>
        </w:numPr>
        <w:spacing w:after="120"/>
      </w:pPr>
      <w:r>
        <w:t xml:space="preserve">The email subject should clearly indicate: "Proposal for </w:t>
      </w:r>
      <w:r w:rsidR="00E901EE">
        <w:t>Senior Partnerships and Resource Mobilization Specialist</w:t>
      </w:r>
      <w:r>
        <w:t>— 3R Facility." Proposals submitted after the deadline stated in the letter of invitation will not be accepted. Candidates are encouraged to submit their proposals as early as possible.</w:t>
      </w:r>
    </w:p>
    <w:sectPr w:rsidR="004256CF" w:rsidSect="00034616">
      <w:headerReference w:type="even" r:id="rId9"/>
      <w:headerReference w:type="default" r:id="rId10"/>
      <w:headerReference w:type="first" r:id="rId11"/>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A8F5" w14:textId="77777777" w:rsidR="00390DCA" w:rsidRDefault="00390DCA" w:rsidP="008337C6">
      <w:pPr>
        <w:spacing w:after="0" w:line="240" w:lineRule="auto"/>
      </w:pPr>
      <w:r>
        <w:separator/>
      </w:r>
    </w:p>
  </w:endnote>
  <w:endnote w:type="continuationSeparator" w:id="0">
    <w:p w14:paraId="10759B24" w14:textId="77777777" w:rsidR="00390DCA" w:rsidRDefault="00390DCA" w:rsidP="0083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B7FC" w14:textId="77777777" w:rsidR="00390DCA" w:rsidRDefault="00390DCA" w:rsidP="008337C6">
      <w:pPr>
        <w:spacing w:after="0" w:line="240" w:lineRule="auto"/>
      </w:pPr>
      <w:r>
        <w:separator/>
      </w:r>
    </w:p>
  </w:footnote>
  <w:footnote w:type="continuationSeparator" w:id="0">
    <w:p w14:paraId="09749FC9" w14:textId="77777777" w:rsidR="00390DCA" w:rsidRDefault="00390DCA" w:rsidP="0083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75E4" w14:textId="71D8331D" w:rsidR="008337C6" w:rsidRDefault="008337C6">
    <w:pPr>
      <w:pStyle w:val="Header"/>
    </w:pPr>
    <w:r>
      <w:rPr>
        <w:noProof/>
      </w:rPr>
      <mc:AlternateContent>
        <mc:Choice Requires="wps">
          <w:drawing>
            <wp:anchor distT="0" distB="0" distL="0" distR="0" simplePos="0" relativeHeight="251659264" behindDoc="0" locked="0" layoutInCell="1" allowOverlap="1" wp14:anchorId="0E2DC631" wp14:editId="3C5E8037">
              <wp:simplePos x="635" y="635"/>
              <wp:positionH relativeFrom="page">
                <wp:align>left</wp:align>
              </wp:positionH>
              <wp:positionV relativeFrom="page">
                <wp:align>top</wp:align>
              </wp:positionV>
              <wp:extent cx="793750" cy="368935"/>
              <wp:effectExtent l="0" t="0" r="6350" b="12065"/>
              <wp:wrapNone/>
              <wp:docPr id="126505868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308B40EE" w14:textId="6946C293"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2DC631"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308B40EE" w14:textId="6946C293"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7BA" w14:textId="3A998B80" w:rsidR="008337C6" w:rsidRDefault="008337C6">
    <w:pPr>
      <w:pStyle w:val="Header"/>
    </w:pPr>
    <w:r>
      <w:rPr>
        <w:noProof/>
      </w:rPr>
      <mc:AlternateContent>
        <mc:Choice Requires="wps">
          <w:drawing>
            <wp:anchor distT="0" distB="0" distL="0" distR="0" simplePos="0" relativeHeight="251660288" behindDoc="0" locked="0" layoutInCell="1" allowOverlap="1" wp14:anchorId="2F898757" wp14:editId="7777B2CB">
              <wp:simplePos x="1076325" y="457200"/>
              <wp:positionH relativeFrom="page">
                <wp:align>left</wp:align>
              </wp:positionH>
              <wp:positionV relativeFrom="page">
                <wp:align>top</wp:align>
              </wp:positionV>
              <wp:extent cx="793750" cy="368935"/>
              <wp:effectExtent l="0" t="0" r="6350" b="12065"/>
              <wp:wrapNone/>
              <wp:docPr id="33634271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564DD84C" w14:textId="036FCDBB"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898757"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564DD84C" w14:textId="036FCDBB"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24E" w14:textId="741ED4A0" w:rsidR="008337C6" w:rsidRDefault="008337C6">
    <w:pPr>
      <w:pStyle w:val="Header"/>
    </w:pPr>
    <w:r>
      <w:rPr>
        <w:noProof/>
      </w:rPr>
      <mc:AlternateContent>
        <mc:Choice Requires="wps">
          <w:drawing>
            <wp:anchor distT="0" distB="0" distL="0" distR="0" simplePos="0" relativeHeight="251658240" behindDoc="0" locked="0" layoutInCell="1" allowOverlap="1" wp14:anchorId="5DCFFB2E" wp14:editId="76F1F365">
              <wp:simplePos x="635" y="635"/>
              <wp:positionH relativeFrom="page">
                <wp:align>left</wp:align>
              </wp:positionH>
              <wp:positionV relativeFrom="page">
                <wp:align>top</wp:align>
              </wp:positionV>
              <wp:extent cx="793750" cy="368935"/>
              <wp:effectExtent l="0" t="0" r="6350" b="12065"/>
              <wp:wrapNone/>
              <wp:docPr id="1520782890"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CEC149E" w14:textId="27DFB7FC"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CFFB2E"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1CEC149E" w14:textId="27DFB7FC" w:rsidR="008337C6" w:rsidRPr="008337C6" w:rsidRDefault="008337C6" w:rsidP="008337C6">
                    <w:pPr>
                      <w:spacing w:after="0"/>
                      <w:rPr>
                        <w:rFonts w:ascii="Aptos" w:eastAsia="Aptos" w:hAnsi="Aptos" w:cs="Aptos"/>
                        <w:noProof/>
                        <w:color w:val="000000"/>
                        <w:sz w:val="20"/>
                        <w:szCs w:val="20"/>
                      </w:rPr>
                    </w:pPr>
                    <w:r w:rsidRPr="008337C6">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162F96"/>
    <w:multiLevelType w:val="hybridMultilevel"/>
    <w:tmpl w:val="82266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1588D"/>
    <w:multiLevelType w:val="hybridMultilevel"/>
    <w:tmpl w:val="EBF6C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1A3A5B"/>
    <w:multiLevelType w:val="hybridMultilevel"/>
    <w:tmpl w:val="EDC65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123DD"/>
    <w:multiLevelType w:val="hybridMultilevel"/>
    <w:tmpl w:val="0480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57AAB"/>
    <w:multiLevelType w:val="hybridMultilevel"/>
    <w:tmpl w:val="93F8F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691910">
    <w:abstractNumId w:val="8"/>
  </w:num>
  <w:num w:numId="2" w16cid:durableId="442186666">
    <w:abstractNumId w:val="6"/>
  </w:num>
  <w:num w:numId="3" w16cid:durableId="556091475">
    <w:abstractNumId w:val="5"/>
  </w:num>
  <w:num w:numId="4" w16cid:durableId="1097359986">
    <w:abstractNumId w:val="4"/>
  </w:num>
  <w:num w:numId="5" w16cid:durableId="483936427">
    <w:abstractNumId w:val="7"/>
  </w:num>
  <w:num w:numId="6" w16cid:durableId="37094220">
    <w:abstractNumId w:val="3"/>
  </w:num>
  <w:num w:numId="7" w16cid:durableId="159198704">
    <w:abstractNumId w:val="2"/>
  </w:num>
  <w:num w:numId="8" w16cid:durableId="313491107">
    <w:abstractNumId w:val="1"/>
  </w:num>
  <w:num w:numId="9" w16cid:durableId="290790695">
    <w:abstractNumId w:val="0"/>
  </w:num>
  <w:num w:numId="10" w16cid:durableId="1506440747">
    <w:abstractNumId w:val="10"/>
  </w:num>
  <w:num w:numId="11" w16cid:durableId="783497663">
    <w:abstractNumId w:val="11"/>
  </w:num>
  <w:num w:numId="12" w16cid:durableId="1345665407">
    <w:abstractNumId w:val="9"/>
  </w:num>
  <w:num w:numId="13" w16cid:durableId="1033307572">
    <w:abstractNumId w:val="13"/>
  </w:num>
  <w:num w:numId="14" w16cid:durableId="13468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C48"/>
    <w:rsid w:val="0015074B"/>
    <w:rsid w:val="0020430A"/>
    <w:rsid w:val="00251C10"/>
    <w:rsid w:val="0029639D"/>
    <w:rsid w:val="00326F90"/>
    <w:rsid w:val="00390DCA"/>
    <w:rsid w:val="004256CF"/>
    <w:rsid w:val="005022AB"/>
    <w:rsid w:val="00691EB6"/>
    <w:rsid w:val="008337C6"/>
    <w:rsid w:val="00A47B22"/>
    <w:rsid w:val="00AA1D8D"/>
    <w:rsid w:val="00B47730"/>
    <w:rsid w:val="00C37425"/>
    <w:rsid w:val="00C92A75"/>
    <w:rsid w:val="00CB0664"/>
    <w:rsid w:val="00E901EE"/>
    <w:rsid w:val="00FB26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B4280"/>
  <w14:defaultImageDpi w14:val="300"/>
  <w15:docId w15:val="{D2322D25-D98F-48F7-B968-A3F36C2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cs="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2058</Words>
  <Characters>12848</Characters>
  <Application>Microsoft Office Word</Application>
  <DocSecurity>0</DocSecurity>
  <Lines>256</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m.alhadi@isdb.org</dc:creator>
  <cp:keywords/>
  <dc:description>generated by python-docx</dc:description>
  <cp:lastModifiedBy>Mohamed Al Amin Al Hadi</cp:lastModifiedBy>
  <cp:revision>7</cp:revision>
  <dcterms:created xsi:type="dcterms:W3CDTF">2013-12-23T23:15:00Z</dcterms:created>
  <dcterms:modified xsi:type="dcterms:W3CDTF">2026-05-21T10:20:00Z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5aa54e2a,4b67437e,140c2eb8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2026-05-21T09:51:26Z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46632436-9d1b-418b-869c-39ddeb44bcac</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